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1227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Гусева Никиты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Гусев Н.В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7001821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Гусев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отчетом об отслеживании отправления,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Гусева Никиту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0412365400765012272420164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6rplc-31">
    <w:name w:val="cat-UserDefined grp-2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